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Formularz Zwrotu Towaru</w:t>
      </w:r>
    </w:p>
    <w:p>
      <w:pPr>
        <w:pStyle w:val="Heading2"/>
      </w:pPr>
      <w:r>
        <w:t>Dane zamówienia:</w:t>
      </w:r>
    </w:p>
    <w:p>
      <w:r>
        <w:t>Numer zamówienia: ________________________________________</w:t>
      </w:r>
    </w:p>
    <w:p>
      <w:r>
        <w:t>Data zamówienia: __________________________________________</w:t>
      </w:r>
    </w:p>
    <w:p>
      <w:pPr>
        <w:pStyle w:val="Heading2"/>
      </w:pPr>
      <w:r>
        <w:t>Dane klienta:</w:t>
      </w:r>
    </w:p>
    <w:p>
      <w:r>
        <w:t>Imię i nazwisko: _____________________________________________</w:t>
      </w:r>
    </w:p>
    <w:p>
      <w:r>
        <w:t>Adres: ______________________________________________________</w:t>
      </w:r>
    </w:p>
    <w:p>
      <w:r>
        <w:t xml:space="preserve">        ______________________________________________________</w:t>
      </w:r>
    </w:p>
    <w:p>
      <w:r>
        <w:t>Telefon: ______________________    E-mail: ______________________</w:t>
      </w:r>
    </w:p>
    <w:p>
      <w:pPr>
        <w:pStyle w:val="Heading2"/>
      </w:pPr>
      <w:r>
        <w:t>Zwrot środków:</w:t>
      </w:r>
    </w:p>
    <w:p>
      <w:r>
        <w:t>Proszę o zwrot środków na rachunek bankowy (zwrot możliwy wyłącznie na konto należące do Klienta):</w:t>
      </w:r>
    </w:p>
    <w:p>
      <w:r>
        <w:t>Nazwa banku: _______________________________________________</w:t>
      </w:r>
    </w:p>
    <w:p>
      <w:r>
        <w:t>Numer rachunku: ☐ ☐ ☐ ☐ ☐ ☐ ☐ ☐ ☐ ☐ ☐ ☐ ☐ ☐ ☐ ☐ ☐ ☐ ☐ ☐ ☐ ☐ ☐ ☐</w:t>
      </w:r>
    </w:p>
    <w:p>
      <w:pPr>
        <w:pStyle w:val="Heading2"/>
      </w:pPr>
      <w:r>
        <w:t>Zwrot towaru: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Nazwa towaru</w:t>
            </w:r>
          </w:p>
        </w:tc>
        <w:tc>
          <w:tcPr>
            <w:tcW w:type="dxa" w:w="2160"/>
          </w:tcPr>
          <w:p>
            <w:r>
              <w:t>Ilość</w:t>
            </w:r>
          </w:p>
        </w:tc>
        <w:tc>
          <w:tcPr>
            <w:tcW w:type="dxa" w:w="2160"/>
          </w:tcPr>
          <w:p>
            <w:r>
              <w:t>Cena brutto</w:t>
            </w:r>
          </w:p>
        </w:tc>
        <w:tc>
          <w:tcPr>
            <w:tcW w:type="dxa" w:w="2160"/>
          </w:tcPr>
          <w:p>
            <w:r>
              <w:t>Przyczyna zwrotu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2"/>
      </w:pPr>
      <w:r>
        <w:t>Uwagi klienta:</w:t>
      </w:r>
    </w:p>
    <w:p>
      <w:r>
        <w:t>_________________________________________________________________</w:t>
      </w:r>
    </w:p>
    <w:p>
      <w:r>
        <w:t>_________________________________________________________________</w:t>
      </w:r>
    </w:p>
    <w:p>
      <w:r>
        <w:br/>
        <w:t>Oświadczam, że zapoznałem/am się z warunkami zwrotu towaru określonymi w Regulaminie sklepu.</w:t>
      </w:r>
    </w:p>
    <w:p>
      <w:r>
        <w:br/>
        <w:br/>
        <w:t>______________________________________________</w:t>
        <w:br/>
        <w:t>(czytelny podpis Klienta)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